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4A" w:rsidRDefault="008A093C" w:rsidP="00B676FC">
      <w:pPr>
        <w:jc w:val="center"/>
        <w:rPr>
          <w:b/>
        </w:rPr>
      </w:pPr>
      <w:r>
        <w:rPr>
          <w:b/>
        </w:rPr>
        <w:t>FORMULARZ ZWRO</w:t>
      </w:r>
      <w:r w:rsidR="00B676FC" w:rsidRPr="00B676FC">
        <w:rPr>
          <w:b/>
        </w:rPr>
        <w:t>TU</w:t>
      </w:r>
      <w:r w:rsidR="00D70DA3">
        <w:rPr>
          <w:b/>
        </w:rPr>
        <w:t>/REKLAMACJI</w:t>
      </w:r>
      <w:r w:rsidR="00B676FC" w:rsidRPr="00B676FC">
        <w:rPr>
          <w:b/>
        </w:rPr>
        <w:t xml:space="preserve"> TOWARU</w:t>
      </w:r>
    </w:p>
    <w:p w:rsidR="00B676FC" w:rsidRDefault="00B676FC" w:rsidP="00B676FC">
      <w:pPr>
        <w:jc w:val="center"/>
      </w:pPr>
    </w:p>
    <w:p w:rsidR="00B676FC" w:rsidRDefault="00B676FC" w:rsidP="00B676FC">
      <w:r>
        <w:t>NUMER ZAMÓWIENIA: ...............................................................................................</w:t>
      </w:r>
    </w:p>
    <w:p w:rsidR="00D70DA3" w:rsidRDefault="00D70DA3" w:rsidP="00B676FC">
      <w:r>
        <w:t>Zaznacz “X”</w:t>
      </w:r>
    </w:p>
    <w:p w:rsidR="00D70DA3" w:rsidRDefault="00D70DA3" w:rsidP="00B676FC"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899F9" wp14:editId="6F47A0B9">
                <wp:simplePos x="0" y="0"/>
                <wp:positionH relativeFrom="column">
                  <wp:posOffset>861060</wp:posOffset>
                </wp:positionH>
                <wp:positionV relativeFrom="paragraph">
                  <wp:posOffset>-1270</wp:posOffset>
                </wp:positionV>
                <wp:extent cx="403860" cy="144780"/>
                <wp:effectExtent l="57150" t="19050" r="72390" b="1028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7.8pt;margin-top:-.1pt;width:31.8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" fillcolor="white [3212]" strokecolor="black [3040]">
                <v:shadow on="t" color="black" opacity="22937f" origin=",.5" offset="0,.63889mm"/>
              </v:rect>
            </w:pict>
          </mc:Fallback>
        </mc:AlternateContent>
      </w:r>
      <w:r>
        <w:t xml:space="preserve">REKLAMACJA </w:t>
      </w:r>
    </w:p>
    <w:p w:rsidR="00D70DA3" w:rsidRDefault="00D70DA3" w:rsidP="00B676FC"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C1A93" wp14:editId="4D146EF7">
                <wp:simplePos x="0" y="0"/>
                <wp:positionH relativeFrom="column">
                  <wp:posOffset>510540</wp:posOffset>
                </wp:positionH>
                <wp:positionV relativeFrom="paragraph">
                  <wp:posOffset>26670</wp:posOffset>
                </wp:positionV>
                <wp:extent cx="396240" cy="144780"/>
                <wp:effectExtent l="57150" t="19050" r="80010" b="1028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40.2pt;margin-top:2.1pt;width:31.2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>
        <w:t xml:space="preserve">ZWROT </w:t>
      </w:r>
    </w:p>
    <w:p w:rsidR="00B676FC" w:rsidRDefault="00B676FC" w:rsidP="00B676FC">
      <w:r>
        <w:t>DATA Z</w:t>
      </w:r>
      <w:bookmarkStart w:id="0" w:name="_GoBack"/>
      <w:bookmarkEnd w:id="0"/>
      <w:r>
        <w:t>AMÓWIENIA: ...............................................................................................</w:t>
      </w:r>
    </w:p>
    <w:p w:rsidR="00B676FC" w:rsidRDefault="00B676FC" w:rsidP="00B676FC">
      <w:r>
        <w:t>IMIĘ I NAZWISKO: ...............................................................................................</w:t>
      </w:r>
    </w:p>
    <w:p w:rsidR="00B676FC" w:rsidRDefault="00B676FC" w:rsidP="00B676FC">
      <w:r>
        <w:t>ADRES: ...............................................................................................</w:t>
      </w:r>
    </w:p>
    <w:p w:rsidR="00B676FC" w:rsidRDefault="00B676FC" w:rsidP="00B676FC">
      <w:r>
        <w:t>TELEFON: ...............................................................................................</w:t>
      </w:r>
    </w:p>
    <w:p w:rsidR="00B676FC" w:rsidRDefault="00B676FC" w:rsidP="00B676FC">
      <w:r>
        <w:t>EMAIL: ...............................................................................................</w:t>
      </w:r>
    </w:p>
    <w:p w:rsidR="00B676FC" w:rsidRDefault="00B676FC" w:rsidP="00B676FC">
      <w:r>
        <w:t>NAZWA BANKU:</w:t>
      </w:r>
      <w:r w:rsidRPr="00B676FC">
        <w:t xml:space="preserve"> </w:t>
      </w:r>
      <w:r>
        <w:t>...............................................................................................</w:t>
      </w:r>
    </w:p>
    <w:p w:rsidR="00B676FC" w:rsidRDefault="00B676FC" w:rsidP="00B676FC">
      <w:r>
        <w:t>NUMER RACHUNKU: ...............................................................................................</w:t>
      </w:r>
    </w:p>
    <w:p w:rsidR="00B676FC" w:rsidRDefault="00B676FC" w:rsidP="00B676FC"/>
    <w:p w:rsidR="00B676FC" w:rsidRDefault="00B676FC" w:rsidP="00B676FC">
      <w:r>
        <w:t>UWAGI KLIENTA: ...............................................................................................</w:t>
      </w:r>
      <w:r w:rsidRPr="00B676FC">
        <w:t xml:space="preserve"> </w:t>
      </w:r>
      <w:r>
        <w:t>...............................................................................................</w:t>
      </w:r>
      <w:r w:rsidRPr="00B676FC">
        <w:t xml:space="preserve"> </w:t>
      </w:r>
      <w:r>
        <w:t>...............................................................................................</w:t>
      </w:r>
      <w:r w:rsidRPr="00B676FC">
        <w:t xml:space="preserve"> </w:t>
      </w:r>
      <w:r>
        <w:t>...............................................................................................</w:t>
      </w:r>
      <w:r w:rsidRPr="00B676FC">
        <w:t xml:space="preserve"> </w:t>
      </w:r>
      <w:r>
        <w:t>...............................................................................................</w:t>
      </w:r>
    </w:p>
    <w:p w:rsidR="00B676FC" w:rsidRDefault="00B676FC" w:rsidP="00B676FC"/>
    <w:p w:rsidR="00B676FC" w:rsidRDefault="00B676FC" w:rsidP="00B676FC">
      <w:r>
        <w:t>Oświadczam, że znane są mi warunki zwrotu towaru określone w Regulaminie zwrotu.</w:t>
      </w:r>
    </w:p>
    <w:p w:rsidR="00B676FC" w:rsidRDefault="00B676FC" w:rsidP="00B676FC">
      <w:pPr>
        <w:jc w:val="right"/>
      </w:pPr>
      <w:r>
        <w:t>Czytelny podpis klienta</w:t>
      </w:r>
    </w:p>
    <w:p w:rsidR="00B676FC" w:rsidRPr="00B676FC" w:rsidRDefault="00B676FC" w:rsidP="00B676FC">
      <w:pPr>
        <w:jc w:val="right"/>
      </w:pPr>
      <w:r>
        <w:t>...............................................................................................</w:t>
      </w:r>
    </w:p>
    <w:p w:rsidR="00E5679D" w:rsidRDefault="00E5679D"/>
    <w:sectPr w:rsidR="00E567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50FC"/>
    <w:rsid w:val="0015074B"/>
    <w:rsid w:val="0020754A"/>
    <w:rsid w:val="0029639D"/>
    <w:rsid w:val="00326F90"/>
    <w:rsid w:val="008A093C"/>
    <w:rsid w:val="00AA1D8D"/>
    <w:rsid w:val="00B47730"/>
    <w:rsid w:val="00B676FC"/>
    <w:rsid w:val="00CB0664"/>
    <w:rsid w:val="00D70DA3"/>
    <w:rsid w:val="00E567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0DFD8-5B76-4025-B94E-6135C34E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biuro</cp:lastModifiedBy>
  <cp:revision>2</cp:revision>
  <cp:lastPrinted>2026-02-11T08:30:00Z</cp:lastPrinted>
  <dcterms:created xsi:type="dcterms:W3CDTF">2026-04-09T09:12:00Z</dcterms:created>
  <dcterms:modified xsi:type="dcterms:W3CDTF">2026-04-09T09:12:00Z</dcterms:modified>
</cp:coreProperties>
</file>